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08589" w14:textId="77777777" w:rsidR="008C4A5F" w:rsidRDefault="00000000">
      <w:pPr>
        <w:jc w:val="right"/>
      </w:pPr>
      <w:r>
        <w:t>[Ihr Name]</w:t>
      </w:r>
      <w:r>
        <w:br/>
        <w:t>[Ihre Anschrift]</w:t>
      </w:r>
      <w:r>
        <w:br/>
        <w:t>[Ihre E-Mail] | [Ihre Telefonnummer]</w:t>
      </w:r>
    </w:p>
    <w:p w14:paraId="045FA20E" w14:textId="77777777" w:rsidR="008C4A5F" w:rsidRDefault="00000000">
      <w:r>
        <w:t>[Unternehmen/Inkasso/Plattform]</w:t>
      </w:r>
      <w:r>
        <w:br/>
        <w:t>[Anschrift]</w:t>
      </w:r>
    </w:p>
    <w:p w14:paraId="63D898EC" w14:textId="37D673A3" w:rsidR="008C4A5F" w:rsidRDefault="00000000">
      <w:r>
        <w:t xml:space="preserve">Ort, den </w:t>
      </w:r>
      <w:r w:rsidR="008A64E5">
        <w:t>XX.XX.</w:t>
      </w:r>
      <w:r>
        <w:t>.20</w:t>
      </w:r>
      <w:r w:rsidR="008A64E5">
        <w:t>XX.</w:t>
      </w:r>
    </w:p>
    <w:p w14:paraId="076F8B87" w14:textId="77777777" w:rsidR="008C4A5F" w:rsidRDefault="00000000">
      <w:r>
        <w:rPr>
          <w:b/>
          <w:sz w:val="28"/>
        </w:rPr>
        <w:t>Betreff: Auskunftsersuchen gem. Art. 15 DSGVO / Identitätsmissbrauch</w:t>
      </w:r>
    </w:p>
    <w:p w14:paraId="5D485BD6" w14:textId="77777777" w:rsidR="008C4A5F" w:rsidRDefault="00000000">
      <w:r>
        <w:t>Sehr geehrte Damen und Herren,</w:t>
      </w:r>
      <w:r>
        <w:br/>
      </w:r>
      <w:r>
        <w:br/>
        <w:t>als betroffene Person verlange ich Auskunft über die Verarbeitung meiner personenbezogenen Daten. Hintergrund ist ein Identitätsmissbrauch.</w:t>
      </w:r>
    </w:p>
    <w:p w14:paraId="3BF7F782" w14:textId="77777777" w:rsidR="008C4A5F" w:rsidRDefault="00000000">
      <w:r>
        <w:t>Bitte teilen Sie mir insbesondere Folgendes mit:</w:t>
      </w:r>
      <w:r>
        <w:br/>
        <w:t>– Verarbeitungszwecke und Rechtsgrundlagen</w:t>
      </w:r>
      <w:r>
        <w:br/>
        <w:t>– Kategorien personenbezogener Daten</w:t>
      </w:r>
      <w:r>
        <w:br/>
        <w:t>– Empfänger/Kategorien von Empfängern</w:t>
      </w:r>
      <w:r>
        <w:br/>
        <w:t>– Speicherdauer bzw. Kriterien für die Festlegung</w:t>
      </w:r>
      <w:r>
        <w:br/>
        <w:t>– Herkunft der Daten, sofern nicht direkt bei mir erhoben</w:t>
      </w:r>
      <w:r>
        <w:br/>
        <w:t>– Bestehen einer automatisierten Entscheidungsfindung inkl. Profiling</w:t>
      </w:r>
      <w:r>
        <w:br/>
        <w:t>– Kopie der verarbeiteten personenbezogenen Daten</w:t>
      </w:r>
      <w:r>
        <w:br/>
      </w:r>
    </w:p>
    <w:p w14:paraId="32DF1D1B" w14:textId="77777777" w:rsidR="008C4A5F" w:rsidRDefault="00000000">
      <w:r>
        <w:t>Ich bitte um Antwort innerhalb von 30 Tagen gem. Art. 12 Abs. 3 DSGVO.</w:t>
      </w:r>
      <w:r>
        <w:br/>
      </w:r>
      <w:r>
        <w:br/>
        <w:t>Mit freundlichen Grüßen</w:t>
      </w:r>
      <w:r>
        <w:br/>
        <w:t>[Ihr Name]</w:t>
      </w:r>
    </w:p>
    <w:sectPr w:rsidR="008C4A5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88385659">
    <w:abstractNumId w:val="8"/>
  </w:num>
  <w:num w:numId="2" w16cid:durableId="1905725450">
    <w:abstractNumId w:val="6"/>
  </w:num>
  <w:num w:numId="3" w16cid:durableId="318077727">
    <w:abstractNumId w:val="5"/>
  </w:num>
  <w:num w:numId="4" w16cid:durableId="1077478410">
    <w:abstractNumId w:val="4"/>
  </w:num>
  <w:num w:numId="5" w16cid:durableId="1885561757">
    <w:abstractNumId w:val="7"/>
  </w:num>
  <w:num w:numId="6" w16cid:durableId="1702515500">
    <w:abstractNumId w:val="3"/>
  </w:num>
  <w:num w:numId="7" w16cid:durableId="1735544520">
    <w:abstractNumId w:val="2"/>
  </w:num>
  <w:num w:numId="8" w16cid:durableId="1599102117">
    <w:abstractNumId w:val="1"/>
  </w:num>
  <w:num w:numId="9" w16cid:durableId="1843541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8A64E5"/>
    <w:rsid w:val="008C4A5F"/>
    <w:rsid w:val="00AA1D8D"/>
    <w:rsid w:val="00B47730"/>
    <w:rsid w:val="00CB0664"/>
    <w:rsid w:val="00FC428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D9A5C9"/>
  <w14:defaultImageDpi w14:val="300"/>
  <w15:docId w15:val="{D7320AE8-74EB-E148-8F6F-97E4EDE8F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rFonts w:ascii="Calibri" w:hAnsi="Calibr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Groll, Tina</cp:lastModifiedBy>
  <cp:revision>2</cp:revision>
  <dcterms:created xsi:type="dcterms:W3CDTF">2025-11-26T13:25:00Z</dcterms:created>
  <dcterms:modified xsi:type="dcterms:W3CDTF">2025-11-26T13:25:00Z</dcterms:modified>
  <cp:category/>
</cp:coreProperties>
</file>