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3B48" w14:textId="77777777" w:rsidR="00775704" w:rsidRDefault="00000000">
      <w:pPr>
        <w:jc w:val="right"/>
      </w:pPr>
      <w:r>
        <w:t>[Ihr Name]</w:t>
      </w:r>
      <w:r>
        <w:br/>
        <w:t>[Ihre Anschrift]</w:t>
      </w:r>
      <w:r>
        <w:br/>
        <w:t>[Ihre E-Mail] | [Ihre Telefonnummer]</w:t>
      </w:r>
    </w:p>
    <w:p w14:paraId="58FAF46C" w14:textId="77777777" w:rsidR="00775704" w:rsidRDefault="00000000">
      <w:r>
        <w:t>[Unternehmen/Inkasso/Plattform]</w:t>
      </w:r>
      <w:r>
        <w:br/>
        <w:t>[Anschrift]</w:t>
      </w:r>
    </w:p>
    <w:p w14:paraId="7BF6CEE7" w14:textId="77777777" w:rsidR="00807738" w:rsidRDefault="00807738" w:rsidP="00807738">
      <w:r>
        <w:t>Ort, den XX.XX..20XX.</w:t>
      </w:r>
    </w:p>
    <w:p w14:paraId="7704F6B2" w14:textId="77777777" w:rsidR="00775704" w:rsidRDefault="00000000">
      <w:r>
        <w:rPr>
          <w:b/>
          <w:sz w:val="28"/>
        </w:rPr>
        <w:t>Betreff: Löschungsersuchen gem. Art. 17 DSGVO / Einschränkung der Verarbeitung (Art. 18)</w:t>
      </w:r>
    </w:p>
    <w:p w14:paraId="1478FFDB" w14:textId="77777777" w:rsidR="00775704" w:rsidRDefault="00000000">
      <w:r>
        <w:t>Sehr geehrte Damen und Herren,</w:t>
      </w:r>
      <w:r>
        <w:br/>
      </w:r>
      <w:r>
        <w:br/>
        <w:t>aufgrund eines Identitätsmissbrauchs fordere ich die unverzügliche Löschung unrechtmäßig verarbeiteter personenbezogener Daten und die Einschränkung der Verarbeitung bis zur vollständigen Klärung.</w:t>
      </w:r>
    </w:p>
    <w:p w14:paraId="00FC2B56" w14:textId="77777777" w:rsidR="00775704" w:rsidRDefault="00000000">
      <w:r>
        <w:t>Ich verlange insbesondere:</w:t>
      </w:r>
      <w:r>
        <w:br/>
        <w:t>– Löschung aller Datensätze, die im Zusammenhang mit der strittigen Bestellung/Transaktion stehen, soweit keine zwingenden gesetzlichen Aufbewahrungspflichten entgegenstehen.</w:t>
      </w:r>
      <w:r>
        <w:br/>
        <w:t>– Sperrung für Inkasso-/Bonitätszwecke; keine Übermittlung an Auskunfteien.</w:t>
      </w:r>
      <w:r>
        <w:br/>
        <w:t>– Bestätigung der Korrektur/Löschung in Ihren Systemen und bei etwaigen Dienstleistern.</w:t>
      </w:r>
      <w:r>
        <w:br/>
      </w:r>
    </w:p>
    <w:p w14:paraId="65172D40" w14:textId="77777777" w:rsidR="00775704" w:rsidRDefault="00000000">
      <w:r>
        <w:t>Bitte bestätigen Sie mir innerhalb von 14 Tagen die Umsetzung.</w:t>
      </w:r>
      <w:r>
        <w:br/>
      </w:r>
      <w:r>
        <w:br/>
        <w:t>Mit freundlichen Grüßen</w:t>
      </w:r>
      <w:r>
        <w:br/>
        <w:t>[Ihr Name]</w:t>
      </w:r>
    </w:p>
    <w:sectPr w:rsidR="00775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505796">
    <w:abstractNumId w:val="8"/>
  </w:num>
  <w:num w:numId="2" w16cid:durableId="1457287864">
    <w:abstractNumId w:val="6"/>
  </w:num>
  <w:num w:numId="3" w16cid:durableId="1721439513">
    <w:abstractNumId w:val="5"/>
  </w:num>
  <w:num w:numId="4" w16cid:durableId="280112722">
    <w:abstractNumId w:val="4"/>
  </w:num>
  <w:num w:numId="5" w16cid:durableId="2001955636">
    <w:abstractNumId w:val="7"/>
  </w:num>
  <w:num w:numId="6" w16cid:durableId="871305758">
    <w:abstractNumId w:val="3"/>
  </w:num>
  <w:num w:numId="7" w16cid:durableId="365646065">
    <w:abstractNumId w:val="2"/>
  </w:num>
  <w:num w:numId="8" w16cid:durableId="727916842">
    <w:abstractNumId w:val="1"/>
  </w:num>
  <w:num w:numId="9" w16cid:durableId="65525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5704"/>
    <w:rsid w:val="00807738"/>
    <w:rsid w:val="00AA1D8D"/>
    <w:rsid w:val="00B47730"/>
    <w:rsid w:val="00CB0664"/>
    <w:rsid w:val="00FC42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6A7E"/>
  <w14:defaultImageDpi w14:val="300"/>
  <w15:docId w15:val="{D7320AE8-74EB-E148-8F6F-97E4EDE8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Groll, Tina</cp:lastModifiedBy>
  <cp:revision>2</cp:revision>
  <dcterms:created xsi:type="dcterms:W3CDTF">2013-12-23T23:15:00Z</dcterms:created>
  <dcterms:modified xsi:type="dcterms:W3CDTF">2025-11-26T13:26:00Z</dcterms:modified>
  <cp:category/>
</cp:coreProperties>
</file>