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0BE92" w14:textId="77777777" w:rsidR="00C61E6C" w:rsidRDefault="00000000">
      <w:pPr>
        <w:jc w:val="right"/>
      </w:pPr>
      <w:r>
        <w:t>[Ihr Name]</w:t>
      </w:r>
      <w:r>
        <w:br/>
        <w:t>[Ihre Anschrift]</w:t>
      </w:r>
      <w:r>
        <w:br/>
        <w:t>[Ihre E-Mail] | [Ihre Telefonnummer]</w:t>
      </w:r>
    </w:p>
    <w:p w14:paraId="464BF507" w14:textId="77777777" w:rsidR="00C61E6C" w:rsidRDefault="00000000">
      <w:r>
        <w:t>[Unternehmen/Inkasso/Plattform]</w:t>
      </w:r>
      <w:r>
        <w:br/>
        <w:t>[Anschrift]</w:t>
      </w:r>
    </w:p>
    <w:p w14:paraId="39FFFB6D" w14:textId="77777777" w:rsidR="00F70A40" w:rsidRDefault="00F70A40" w:rsidP="00F70A40">
      <w:r>
        <w:t xml:space="preserve">Ort, den </w:t>
      </w:r>
      <w:proofErr w:type="gramStart"/>
      <w:r>
        <w:t>XX.XX..</w:t>
      </w:r>
      <w:proofErr w:type="gramEnd"/>
      <w:r>
        <w:t>20XX.</w:t>
      </w:r>
    </w:p>
    <w:p w14:paraId="1106DE4F" w14:textId="77777777" w:rsidR="00C61E6C" w:rsidRDefault="00000000">
      <w:r>
        <w:rPr>
          <w:b/>
          <w:sz w:val="28"/>
        </w:rPr>
        <w:t>Betreff: Widerspruch gegen unberechtigte Forderung / Identitätsmissbrauch</w:t>
      </w:r>
    </w:p>
    <w:p w14:paraId="4F8B3F03" w14:textId="77777777" w:rsidR="00C61E6C" w:rsidRDefault="00000000">
      <w:r>
        <w:t>Sehr geehrte Damen und Herren,</w:t>
      </w:r>
      <w:r>
        <w:br/>
      </w:r>
      <w:r>
        <w:br/>
        <w:t>hiermit widerspreche ich der gegen mich geltend gemachten Forderung vollumfänglich. Ich bin Opfer eines Identitätsmissbrauchs. Die behauptete Bestellung/Vertrag/Transaktion wurde nicht von mir veranlasst.</w:t>
      </w:r>
      <w:r>
        <w:br/>
      </w:r>
    </w:p>
    <w:p w14:paraId="2BFD266A" w14:textId="77777777" w:rsidR="00C61E6C" w:rsidRDefault="00000000">
      <w:r>
        <w:t>Sachverhalt (kurz):</w:t>
      </w:r>
      <w:r>
        <w:br/>
        <w:t>– Datum des Vorfalls: [Datum]</w:t>
      </w:r>
      <w:r>
        <w:br/>
        <w:t>– Referenz/Kundennummer/Aktenzeichen: [Nummer]</w:t>
      </w:r>
      <w:r>
        <w:br/>
        <w:t>– Nachweis: Anzeige bei der Polizei (Aktenzeichen: [Aktenzeichen]); gesicherte Belege liegen vor.</w:t>
      </w:r>
      <w:r>
        <w:br/>
      </w:r>
    </w:p>
    <w:p w14:paraId="29B77F8F" w14:textId="77777777" w:rsidR="00C61E6C" w:rsidRDefault="00000000">
      <w:r>
        <w:t>Meine Forderungen:</w:t>
      </w:r>
      <w:r>
        <w:br/>
        <w:t>1. Bestätigen Sie schriftlich den Eingang dieses Widerspruchs und die vorläufige Aussetzung der Forderungsdurchsetzung.</w:t>
      </w:r>
      <w:r>
        <w:br/>
        <w:t>2. Übermitteln Sie mir eine detaillierte Dokumentation der vermeintlichen Bestellung/Transaktion (Zeitpunkt, IP/Device, Zahlungsweg, Lieferadresse, Kommunikationsnachweise).</w:t>
      </w:r>
      <w:r>
        <w:br/>
        <w:t>3. Sperren Sie eine weitere Verarbeitung meiner personenbezogenen Daten für Inkasso- oder Bonitätszwecke.</w:t>
      </w:r>
      <w:r>
        <w:br/>
        <w:t>4. Korrigieren Sie ggf. unzutreffende Einträge und nehmen Sie keine Meldungen an Auskunfteien vor.</w:t>
      </w:r>
      <w:r>
        <w:br/>
      </w:r>
    </w:p>
    <w:p w14:paraId="7FA55CA0" w14:textId="77777777" w:rsidR="00C61E6C" w:rsidRDefault="00000000">
      <w:r>
        <w:t>Rechtliche Hinweise:</w:t>
      </w:r>
      <w:r>
        <w:br/>
        <w:t>Ich mache vorsorglich meine Rechte aus der DSGVO geltend (Art. 15 Auskunft, Art. 16 Berichtigung, Art. 18 Einschränkung, Art. 21 Widerspruch). Bitte bestätigen Sie mir innerhalb von 14 Tagen schriftlich die getroffenen Maßnahmen.</w:t>
      </w:r>
      <w:r>
        <w:br/>
      </w:r>
      <w:r>
        <w:br/>
      </w:r>
      <w:r>
        <w:lastRenderedPageBreak/>
        <w:t>Mit freundlichen Grüßen</w:t>
      </w:r>
      <w:r>
        <w:br/>
        <w:t>[Ihr Name]</w:t>
      </w:r>
    </w:p>
    <w:sectPr w:rsidR="00C61E6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255088818">
    <w:abstractNumId w:val="8"/>
  </w:num>
  <w:num w:numId="2" w16cid:durableId="934705600">
    <w:abstractNumId w:val="6"/>
  </w:num>
  <w:num w:numId="3" w16cid:durableId="1060447094">
    <w:abstractNumId w:val="5"/>
  </w:num>
  <w:num w:numId="4" w16cid:durableId="137504346">
    <w:abstractNumId w:val="4"/>
  </w:num>
  <w:num w:numId="5" w16cid:durableId="615209650">
    <w:abstractNumId w:val="7"/>
  </w:num>
  <w:num w:numId="6" w16cid:durableId="1578785490">
    <w:abstractNumId w:val="3"/>
  </w:num>
  <w:num w:numId="7" w16cid:durableId="1484731956">
    <w:abstractNumId w:val="2"/>
  </w:num>
  <w:num w:numId="8" w16cid:durableId="1930192762">
    <w:abstractNumId w:val="1"/>
  </w:num>
  <w:num w:numId="9" w16cid:durableId="1973821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47730"/>
    <w:rsid w:val="00C61E6C"/>
    <w:rsid w:val="00CB0664"/>
    <w:rsid w:val="00F70A40"/>
    <w:rsid w:val="00FC428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1F2CC4"/>
  <w14:defaultImageDpi w14:val="300"/>
  <w15:docId w15:val="{D7320AE8-74EB-E148-8F6F-97E4EDE8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Calibri" w:hAnsi="Calibri"/>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Groll, Tina</cp:lastModifiedBy>
  <cp:revision>2</cp:revision>
  <dcterms:created xsi:type="dcterms:W3CDTF">2013-12-23T23:15:00Z</dcterms:created>
  <dcterms:modified xsi:type="dcterms:W3CDTF">2025-11-26T13:26:00Z</dcterms:modified>
  <cp:category/>
</cp:coreProperties>
</file>